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DC24" w14:textId="77777777" w:rsidR="00614BB3" w:rsidRDefault="00000000">
      <w:pPr>
        <w:pStyle w:val="Heading1"/>
      </w:pPr>
      <w:r>
        <w:t>Adam - Biography</w:t>
      </w:r>
    </w:p>
    <w:p w14:paraId="568E39AE" w14:textId="77777777" w:rsidR="00614BB3" w:rsidRDefault="00000000">
      <w:r>
        <w:t>Adam graduated from Millersville University in 2002 with a Bachelor of Arts and later earned his Master of Divinity from Evangelical Theological School in 2008. He has been a valued member of the Praise Community Church staff since 2005, where he is dedicated to nurturing a vibrant spiritual atmosphere and guiding the community on their journey toward maturity in Christ. His passion lies in helping believers understand their identity and empowering them to walk confidently in the power of the Holy Spirit.</w:t>
      </w:r>
      <w:r>
        <w:br/>
      </w:r>
      <w:r>
        <w:br/>
        <w:t>In his free time, Adam loves to innovate and devise impactful ideas and systems. His greatest joy comes from playing outdoors with his children and spending cherished moments with his wife, Erica. Adam has a special affinity with the gift of healing and derives immense satisfaction from witnessing others experience freedom in that area.</w:t>
      </w:r>
      <w:r>
        <w:br/>
      </w:r>
      <w:r>
        <w:br/>
        <w:t>Adam was ordained into the Church of God in Cleveland, TN in 2010.</w:t>
      </w:r>
    </w:p>
    <w:sectPr w:rsidR="00614B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73068192">
    <w:abstractNumId w:val="8"/>
  </w:num>
  <w:num w:numId="2" w16cid:durableId="820851709">
    <w:abstractNumId w:val="6"/>
  </w:num>
  <w:num w:numId="3" w16cid:durableId="390887338">
    <w:abstractNumId w:val="5"/>
  </w:num>
  <w:num w:numId="4" w16cid:durableId="870340563">
    <w:abstractNumId w:val="4"/>
  </w:num>
  <w:num w:numId="5" w16cid:durableId="787696529">
    <w:abstractNumId w:val="7"/>
  </w:num>
  <w:num w:numId="6" w16cid:durableId="27146322">
    <w:abstractNumId w:val="3"/>
  </w:num>
  <w:num w:numId="7" w16cid:durableId="1584101849">
    <w:abstractNumId w:val="2"/>
  </w:num>
  <w:num w:numId="8" w16cid:durableId="786047859">
    <w:abstractNumId w:val="1"/>
  </w:num>
  <w:num w:numId="9" w16cid:durableId="78068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1711"/>
    <w:rsid w:val="0029639D"/>
    <w:rsid w:val="00326F90"/>
    <w:rsid w:val="00614BB3"/>
    <w:rsid w:val="00AA1D8D"/>
    <w:rsid w:val="00B47730"/>
    <w:rsid w:val="00CB0664"/>
    <w:rsid w:val="00F3301F"/>
    <w:rsid w:val="00F344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B9044"/>
  <w14:defaultImageDpi w14:val="300"/>
  <w15:docId w15:val="{AE7690DF-A970-4722-8617-144D63FE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 Abad</cp:lastModifiedBy>
  <cp:revision>2</cp:revision>
  <dcterms:created xsi:type="dcterms:W3CDTF">2025-05-06T01:47:00Z</dcterms:created>
  <dcterms:modified xsi:type="dcterms:W3CDTF">2025-05-06T01:47:00Z</dcterms:modified>
  <cp:category/>
</cp:coreProperties>
</file>